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黄永玉全集  美术编  4  彩墨人物</w:t>
      </w:r>
    </w:p>
    <w:p>
      <w:r>
        <w:rPr>
          <w:rFonts w:ascii="宋体" w:hAnsi="宋体" w:eastAsia="宋体"/>
          <w:sz w:val="24"/>
        </w:rPr>
        <w:t>刘骁纯，李小山主编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黄永玉全集  美术编  4  彩墨人物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刘骁纯，李小山主编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本书出售、求购地址：https://www.jiaokey.com/book/detail/13919652.html</w:t>
      </w:r>
    </w:p>
    <w:p>
      <w:r>
        <w:t>更多相关图书推荐：https://www.jiaokey.com</w:t>
      </w:r>
    </w:p>
    <w:p>
      <w:r>
        <w:t>刘骁纯，李小山主编 其他作品：https://www.jiaokey.com/tag/刘骁纯，李小山主编.html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关键词搜索：https://www.jiaokey.com/tag/黄永玉全集  美术编  4  彩墨人物.html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