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临床检验管理与持续改进</w:t>
      </w:r>
    </w:p>
    <w:p>
      <w:r>
        <w:rPr>
          <w:rFonts w:ascii="宋体" w:hAnsi="宋体" w:eastAsia="宋体"/>
          <w:sz w:val="24"/>
        </w:rPr>
        <w:t>綦迎成，李建明，李君莲主编；郭伟等副主编；马瑞英等编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临床检验管理与持续改进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綦迎成，李建明，李君莲主编；郭伟等副主编；马瑞英等编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本书出售、求购地址：https://www.jiaokey.com/book/detail/13919644.html</w:t>
      </w:r>
    </w:p>
    <w:p>
      <w:r>
        <w:t>更多相关图书推荐：https://www.jiaokey.com</w:t>
      </w:r>
    </w:p>
    <w:p>
      <w:r>
        <w:t>綦迎成，李建明，李君莲主编；郭伟等副主编；马瑞英等编 其他作品：https://www.jiaokey.com/tag/綦迎成，李建明，李君莲主编；郭伟等副主编；马瑞英等编.html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关键词搜索：https://www.jiaokey.com/tag/临床检验管理与持续改进.html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