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书名：髌股关节疾病诊断与治疗</w:t>
      </w:r>
    </w:p>
    <w:p>
      <w:r>
        <w:t>作者：（意）戈比，（葡）门德斯，（日）宪政中村原著</w:t>
      </w:r>
    </w:p>
    <w:p>
      <w:r>
        <w:t>出版社：北京：人民军医出版社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髌股关节疾病诊断与治疗 评论地址：https://www.jiaokey.com/book/detail/13919643.html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