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叙旧文丛  胡适的背影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叙旧文丛  胡适的背影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本书出售、求购地址：https://www.jiaokey.com/book/detail/13919641.html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关键词搜索：https://www.jiaokey.com/tag/叙旧文丛  胡适的背影.html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