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核心天性教养法</w:t>
      </w:r>
    </w:p>
    <w:p>
      <w:r>
        <w:rPr>
          <w:rFonts w:ascii="宋体" w:hAnsi="宋体" w:eastAsia="宋体"/>
          <w:sz w:val="24"/>
        </w:rPr>
        <w:t>（美）迈克尔·，古里安著；严霄霏译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核心天性教养法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（美）迈克尔·，古里安著；严霄霏译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本书出售、求购地址：https://www.jiaokey.com/book/detail/13919638.html</w:t>
      </w:r>
    </w:p>
    <w:p>
      <w:r>
        <w:t>更多相关图书推荐：https://www.jiaokey.com</w:t>
      </w:r>
    </w:p>
    <w:p>
      <w:r>
        <w:t>（美）迈克尔·，古里安著；严霄霏译 其他作品：https://www.jiaokey.com/tag/（美）迈克尔·，古里安著；严霄霏译.html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关键词搜索：https://www.jiaokey.com/tag/核心天性教养法.html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