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现代食品深加工技术丛书  果蔬生理活性物质及其高值化</w:t>
      </w:r>
    </w:p>
    <w:p>
      <w:r>
        <w:rPr>
          <w:rFonts w:ascii="宋体" w:hAnsi="宋体" w:eastAsia="宋体"/>
          <w:sz w:val="24"/>
        </w:rPr>
        <w:t>王友升著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现代食品深加工技术丛书  果蔬生理活性物质及其高值化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本书出售、求购地址：https://www.jiaokey.com/book/detail/13919577.html</w:t>
      </w:r>
    </w:p>
    <w:p>
      <w:r>
        <w:t>更多相关图书推荐：https://www.jiaokey.com</w:t>
      </w:r>
    </w:p>
    <w:p>
      <w:r>
        <w:t>王友升著 其他作品：https://www.jiaokey.com/tag/王友升著.html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关键词搜索：https://www.jiaokey.com/tag/现代食品深加工技术丛书  果蔬生理活性物质及其高值化.html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