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中国出版界社长总编辑回忆录丛书  半生出版岁月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中国出版界社长总编辑回忆录丛书  半生出版岁月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本书出售、求购地址：https://www.jiaokey.com/book/detail/13919576.html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关键词搜索：https://www.jiaokey.com/tag/中国出版界社长总编辑回忆录丛书  半生出版岁月.html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