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第7种服务  3位客服人的成长故事</w:t>
      </w:r>
    </w:p>
    <w:p>
      <w:r>
        <w:rPr>
          <w:rFonts w:ascii="宋体" w:hAnsi="宋体" w:eastAsia="宋体"/>
          <w:sz w:val="24"/>
        </w:rPr>
        <w:t>陈知一，王巍，钟贵萍著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第7种服务  3位客服人的成长故事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陈知一，王巍，钟贵萍著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本书出售、求购地址：https://www.jiaokey.com/book/detail/13919542.html</w:t>
      </w:r>
    </w:p>
    <w:p>
      <w:r>
        <w:t>更多相关图书推荐：https://www.jiaokey.com</w:t>
      </w:r>
    </w:p>
    <w:p>
      <w:r>
        <w:t>陈知一，王巍，钟贵萍著 其他作品：https://www.jiaokey.com/tag/陈知一，王巍，钟贵萍著.html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关键词搜索：https://www.jiaokey.com/tag/第7种服务  3位客服人的成长故事.html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