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书名：许国璋</w:t>
      </w:r>
    </w:p>
    <w:p>
      <w:r>
        <w:t>作者：陈玲编著；周东升，汪铮主编</w:t>
      </w:r>
    </w:p>
    <w:p>
      <w:r>
        <w:t>出版社：北京:团结出版社,2015.01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许国璋 评论地址：https://www.jiaokey.com/book/detail/13919534.html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