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超值全彩珍藏版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本书出售、求购地址：https://www.jiaokey.com/book/detail/13919525.html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关键词搜索：https://www.jiaokey.com/tag/世界未解之谜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