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左右脑开发训练题典  超值全彩珍藏版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左右脑开发训练题典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本书出售、求购地址：https://www.jiaokey.com/book/detail/13919503.html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关键词搜索：https://www.jiaokey.com/tag/左右脑开发训练题典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