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三字儿歌  自然  0-3岁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00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00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三字儿歌  自然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本书出售、求购地址：https://www.jiaokey.com/book/detail/13919502.html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关键词搜索：https://www.jiaokey.com/tag/三字儿歌  自然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