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祥刑致和  长江流域的公堂与断案</w:t>
      </w:r>
    </w:p>
    <w:p>
      <w:r>
        <w:rPr>
          <w:rFonts w:ascii="宋体" w:hAnsi="宋体" w:eastAsia="宋体"/>
          <w:sz w:val="24"/>
        </w:rPr>
        <w:t>陈会林本卷著；黄强，唐冠军总主编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祥刑致和  长江流域的公堂与断案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陈会林本卷著；黄强，唐冠军总主编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本书出售、求购地址：https://www.jiaokey.com/book/detail/13919488.html</w:t>
      </w:r>
    </w:p>
    <w:p>
      <w:r>
        <w:t>更多相关图书推荐：https://www.jiaokey.com</w:t>
      </w:r>
    </w:p>
    <w:p>
      <w:r>
        <w:t>陈会林本卷著；黄强，唐冠军总主编 其他作品：https://www.jiaokey.com/tag/陈会林本卷著；黄强，唐冠军总主编.html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关键词搜索：https://www.jiaokey.com/tag/祥刑致和  长江流域的公堂与断案.html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