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灵魂之365天冥想手册</w:t>
      </w:r>
    </w:p>
    <w:p>
      <w:r>
        <w:rPr>
          <w:rFonts w:ascii="宋体" w:hAnsi="宋体" w:eastAsia="宋体"/>
          <w:sz w:val="24"/>
        </w:rPr>
        <w:t>（美）加里·祖卡夫（GaryZukav）著；蔡燕苏译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灵魂之365天冥想手册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（美）加里·祖卡夫（GaryZukav）著；蔡燕苏译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本书出售、求购地址：https://www.jiaokey.com/book/detail/13919487.html</w:t>
      </w:r>
    </w:p>
    <w:p>
      <w:r>
        <w:t>更多相关图书推荐：https://www.jiaokey.com</w:t>
      </w:r>
    </w:p>
    <w:p>
      <w:r>
        <w:t>（美）加里·祖卡夫（GaryZukav）著；蔡燕苏译 其他作品：https://www.jiaokey.com/tag/（美）加里·祖卡夫（GaryZukav）著；蔡燕苏译.html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关键词搜索：https://www.jiaokey.com/tag/灵魂之365天冥想手册.html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