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梦溪笔谈</w:t>
      </w:r>
    </w:p>
    <w:p>
      <w:r>
        <w:t>作者：（宋）沈括原著；焦金鹏主编</w:t>
      </w:r>
    </w:p>
    <w:p>
      <w:r>
        <w:t>出版社：南昌:二十一世纪出版社,2016.01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国学经典诵读丛书  梦溪笔谈 评论地址：https://www.jiaokey.com/book/detail/13919479.html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