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自古宜州最宜人  刘三姐故乡蓝祥长寿文化现象</w:t>
      </w:r>
    </w:p>
    <w:p>
      <w:r>
        <w:rPr>
          <w:rFonts w:ascii="宋体" w:hAnsi="宋体" w:eastAsia="宋体"/>
          <w:sz w:val="24"/>
        </w:rPr>
        <w:t>黄平权，周飞主编；韦安宁，左丹著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自古宜州最宜人  刘三姐故乡蓝祥长寿文化现象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黄平权，周飞主编；韦安宁，左丹著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本书出售、求购地址：https://www.jiaokey.com/book/detail/13919418.html</w:t>
      </w:r>
    </w:p>
    <w:p>
      <w:r>
        <w:t>更多相关图书推荐：https://www.jiaokey.com</w:t>
      </w:r>
    </w:p>
    <w:p>
      <w:r>
        <w:t>黄平权，周飞主编；韦安宁，左丹著 其他作品：https://www.jiaokey.com/tag/黄平权，周飞主编；韦安宁，左丹著.html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关键词搜索：https://www.jiaokey.com/tag/自古宜州最宜人  刘三姐故乡蓝祥长寿文化现象.html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