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铁甲元勋许光达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铁甲元勋许光达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本书出售、求购地址：https://www.jiaokey.com/book/detail/13919368.html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关键词搜索：https://www.jiaokey.com/tag/铁甲元勋许光达.html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