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中国经学史论著选编</w:t>
      </w:r>
    </w:p>
    <w:p>
      <w:r>
        <w:t>作者：周予同著；邓秉元编</w:t>
      </w:r>
    </w:p>
    <w:p>
      <w:r>
        <w:t>出版社：上海:复旦大学出版社,2015.08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复旦百年经典文库  中国经学史论著选编 评论地址：https://www.jiaokey.com/book/detail/13919353.html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