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21世纪中国小学生十万个为什么  关注人体奥秘  小学高年级版</w:t>
      </w:r>
    </w:p>
    <w:p>
      <w:r>
        <w:rPr>
          <w:rFonts w:ascii="宋体" w:hAnsi="宋体" w:eastAsia="宋体"/>
          <w:sz w:val="24"/>
        </w:rPr>
        <w:t>朱五红主编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21世纪中国小学生十万个为什么  关注人体奥秘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本书出售、求购地址：https://www.jiaokey.com/book/detail/13919327.html</w:t>
      </w:r>
    </w:p>
    <w:p>
      <w:r>
        <w:t>更多相关图书推荐：https://www.jiaokey.com</w:t>
      </w:r>
    </w:p>
    <w:p>
      <w:r>
        <w:t>朱五红主编 其他作品：https://www.jiaokey.com/tag/朱五红主编.html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关键词搜索：https://www.jiaokey.com/tag/21世纪中国小学生十万个为什么  关注人体奥秘  小学高年级版.html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