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揭秘地球万象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揭秘地球万象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本书出售、求购地址：https://www.jiaokey.com/book/detail/13919326.html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揭秘地球万象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