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探索太空世界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探索太空世界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本书出售、求购地址：https://www.jiaokey.com/book/detail/13919325.html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探索太空世界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