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发现化学规律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发现化学规律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本书出售、求购地址：https://www.jiaokey.com/book/detail/13919322.html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发现化学规律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