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走进动物王国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走进动物王国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本书出售、求购地址：https://www.jiaokey.com/book/detail/13919321.html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走进动物王国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