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饱览植物奇观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饱览植物奇观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本书出售、求购地址：https://www.jiaokey.com/book/detail/13919320.html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饱览植物奇观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