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博览交通常识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博览交通常识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本书出售、求购地址：https://www.jiaokey.com/book/detail/13919319.html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博览交通常识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