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艺术科学论  从艺术哲学到艺术科学的中西审美文化诗学的比较研究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艺术科学论  从艺术哲学到艺术科学的中西审美文化诗学的比较研究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本书出售、求购地址：https://www.jiaokey.com/book/detail/13919315.html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关键词搜索：https://www.jiaokey.com/tag/艺术科学论  从艺术哲学到艺术科学的中西审美文化诗学的比较研究.html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