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书名：认同感  用故事包装事实的艺术</w:t>
      </w:r>
    </w:p>
    <w:p>
      <w:r>
        <w:t>作者：（美）吉姆·西诺雷利著；刘巍巍，孟艳，李佳译</w:t>
      </w:r>
    </w:p>
    <w:p>
      <w:r>
        <w:t>出版社：北京:九州出版社,2016.02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认同感  用故事包装事实的艺术 评论地址：https://www.jiaokey.com/book/detail/13919311.html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