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  微电商销售口才与成交心理学</w:t>
      </w:r>
    </w:p>
    <w:p>
      <w:r>
        <w:t>作者：崔小西著</w:t>
      </w:r>
    </w:p>
    <w:p>
      <w:r>
        <w:t>出版社：上海：立信会计出版社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电商  微电商销售口才与成交心理学 评论地址：https://www.jiaokey.com/book/detail/13919309.html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