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书名：先唐文学与文学思想考论  增补本</w:t>
      </w:r>
    </w:p>
    <w:p>
      <w:r>
        <w:t>作者：徐正英著</w:t>
      </w:r>
    </w:p>
    <w:p>
      <w:r>
        <w:t>出版社：上海:上海古籍出版社,2015.12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先唐文学与文学思想考论  增补本 评论地址：https://www.jiaokey.com/book/detail/13919267.html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