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书名：世界上超酷的人体探秘故事  惊奇世界！  注音彩图版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总页数：139</w:t>
      </w:r>
    </w:p>
    <w:p>
      <w:r>
        <w:t>更多请访问教客网: www.jiaokey.com</w:t>
      </w:r>
    </w:p>
    <w:p>
      <w:r>
        <w:t>世界上超酷的人体探秘故事  惊奇世界！  注音彩图版 评论地址：https://www.jiaokey.com/book/detail/13919266.html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