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神笔马良  注音版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神笔马良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本书出售、求购地址：https://www.jiaokey.com/book/detail/13919243.html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神笔马良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