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书名：杜利特医生航海记  美绘版</w:t>
      </w:r>
    </w:p>
    <w:p>
      <w:r>
        <w:t>作者：曹文轩主编；（美）休·洛夫廷著；温锦友译</w:t>
      </w:r>
    </w:p>
    <w:p>
      <w:r>
        <w:t>出版社：海口:南方出版社,2016.03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杜利特医生航海记  美绘版 评论地址：https://www.jiaokey.com/book/detail/13919215.html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