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书名：天堂里的佩妮  美绘版</w:t>
      </w:r>
    </w:p>
    <w:p>
      <w:r>
        <w:t>作者：曹文轩主编；（美）詹&lt;font color=Red&gt;妮&lt;/font&gt;弗·L.霍尔姆著；常鸿娜译</w:t>
      </w:r>
    </w:p>
    <w:p>
      <w:r>
        <w:t>出版社：海口:南方出版社,2016.03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天堂里的佩妮  美绘版 评论地址：https://www.jiaokey.com/book/detail/13919214.html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