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书名：克里斯蒂娃学术精粹选译  符号学  符义分析探索集</w:t>
      </w:r>
    </w:p>
    <w:p>
      <w:r>
        <w:t>作者:（法）朱莉娅·克里斯&lt;font color=Red&gt;蒂&lt;/font&gt;娃著；史忠义等译</w:t>
      </w:r>
    </w:p>
    <w:p>
      <w:r>
        <w:t>出版社:上海:复旦大学出版社,2015.08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克里斯蒂娃学术精粹选译  符号学  符义分析探索集评论地址：https://www.jiaokey.com/book/detail/13919212.html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