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书名：房龙手绘图画珍藏本  船舶的演进</w:t>
      </w:r>
    </w:p>
    <w:p>
      <w:r>
        <w:t>作者:（美）亨德里克·威廉·房龙著；焦晓菊译</w:t>
      </w:r>
    </w:p>
    <w:p>
      <w:r>
        <w:t>出版社:北京:现代出版社,2016.03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房龙手绘图画珍藏本  船舶的演进评论地址：https://www.jiaokey.com/book/detail/13919211.html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