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书名：曹文轩小说馆  独臂男孩</w:t>
      </w:r>
    </w:p>
    <w:p>
      <w:r>
        <w:t>作者：曹文轩著</w:t>
      </w:r>
    </w:p>
    <w:p>
      <w:r>
        <w:t>出版社：二十一世纪出版社集团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曹文轩小说馆  独臂男孩 评论地址：https://www.jiaokey.com/book/detail/13919207.html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