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轻松开口说韩语</w:t>
      </w:r>
    </w:p>
    <w:p>
      <w:r>
        <w:rPr>
          <w:rFonts w:ascii="宋体" w:hAnsi="宋体" w:eastAsia="宋体"/>
          <w:sz w:val="24"/>
        </w:rPr>
        <w:t>陈雪本书主编；文丰丛书主编；（韩）车志勋审校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轻松开口说韩语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陈雪本书主编；文丰丛书主编；（韩）车志勋审校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本书出售、求购地址：https://www.jiaokey.com/book/detail/13919198.html</w:t>
      </w:r>
    </w:p>
    <w:p>
      <w:r>
        <w:t>更多相关图书推荐：https://www.jiaokey.com</w:t>
      </w:r>
    </w:p>
    <w:p>
      <w:r>
        <w:t>陈雪本书主编；文丰丛书主编；（韩）车志勋审校 其他作品：https://www.jiaokey.com/tag/陈雪本书主编；文丰丛书主编；（韩）车志勋审校.html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关键词搜索：https://www.jiaokey.com/tag/轻松开口说韩语.html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