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书名：缘起涅槃  长江流域的塔寺僧俗</w:t>
      </w:r>
    </w:p>
    <w:p>
      <w:r>
        <w:t>作者：黄笑利，刘克龙本卷编著；黄强，唐冠军总主编</w:t>
      </w:r>
    </w:p>
    <w:p>
      <w:r>
        <w:t>出版社：武汉:长江出版社,2014.07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缘起涅槃  长江流域的塔寺僧俗 评论地址：https://www.jiaokey.com/book/detail/13919147.html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