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232款最受欢迎的手作布杂货</w:t>
      </w:r>
    </w:p>
    <w:p>
      <w:r>
        <w:rPr>
          <w:rFonts w:ascii="宋体" w:hAnsi="宋体" w:eastAsia="宋体"/>
          <w:sz w:val="24"/>
        </w:rPr>
        <w:t>（日）主妇与生活社编著；韩慧英，陈新平译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232款最受欢迎的手作布杂货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（日）主妇与生活社编著；韩慧英，陈新平译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本书出售、求购地址：https://www.jiaokey.com/book/detail/13919146.html</w:t>
      </w:r>
    </w:p>
    <w:p>
      <w:r>
        <w:t>更多相关图书推荐：https://www.jiaokey.com</w:t>
      </w:r>
    </w:p>
    <w:p>
      <w:r>
        <w:t>（日）主妇与生活社编著；韩慧英，陈新平译 其他作品：https://www.jiaokey.com/tag/（日）主妇与生活社编著；韩慧英，陈新平译.html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关键词搜索：https://www.jiaokey.com/tag/232款最受欢迎的手作布杂货.html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