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理货业务训练</w:t>
      </w:r>
    </w:p>
    <w:p>
      <w:r>
        <w:rPr>
          <w:rFonts w:ascii="宋体" w:hAnsi="宋体" w:eastAsia="宋体"/>
          <w:sz w:val="24"/>
        </w:rPr>
        <w:t>寇长华，尹颖汤，郑润萍，郭桂香，王厦编著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理货业务训练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寇长华，尹颖汤，郑润萍，郭桂香，王厦编著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本书出售、求购地址：https://www.jiaokey.com/book/detail/13919144.html</w:t>
      </w:r>
    </w:p>
    <w:p>
      <w:r>
        <w:t>更多相关图书推荐：https://www.jiaokey.com</w:t>
      </w:r>
    </w:p>
    <w:p>
      <w:r>
        <w:t>寇长华，尹颖汤，郑润萍，郭桂香，王厦编著 其他作品：https://www.jiaokey.com/tag/寇长华，尹颖汤，郑润萍，郭桂香，王厦编著.html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关键词搜索：https://www.jiaokey.com/tag/理货业务训练.html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