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危机中的选择  战前十年的中国卷烟市场</w:t>
      </w:r>
    </w:p>
    <w:p>
      <w:r>
        <w:rPr>
          <w:rFonts w:ascii="宋体" w:hAnsi="宋体" w:eastAsia="宋体"/>
          <w:sz w:val="24"/>
        </w:rPr>
        <w:t>皇甫秋实著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危机中的选择  战前十年的中国卷烟市场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皇甫秋实著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本书出售、求购地址：https://www.jiaokey.com/book/detail/13919093.html</w:t>
      </w:r>
    </w:p>
    <w:p>
      <w:r>
        <w:t>更多相关图书推荐：https://www.jiaokey.com</w:t>
      </w:r>
    </w:p>
    <w:p>
      <w:r>
        <w:t>皇甫秋实著 其他作品：https://www.jiaokey.com/tag/皇甫秋实著.html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关键词搜索：https://www.jiaokey.com/tag/危机中的选择  战前十年的中国卷烟市场.html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