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节选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节选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本书出售、求购地址：https://www.jiaokey.com/book/detail/13919083.html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关键词搜索：https://www.jiaokey.com/tag/论语  节选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