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把每一个孩子深深吸引  “磁性课堂”的六个关键词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把每一个孩子深深吸引  “磁性课堂”的六个关键词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本书出售、求购地址：https://www.jiaokey.com/book/detail/13919082.html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关键词搜索：https://www.jiaokey.com/tag/把每一个孩子深深吸引  “磁性课堂”的六个关键词.html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