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中国记忆·汉字之美  形声字一  不老泉水清又清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中国记忆·汉字之美  形声字一  不老泉水清又清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本书出售、求购地址：https://www.jiaokey.com/book/detail/13919050.html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