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法国儿童趣味百科  海洋的秘密</w:t>
      </w:r>
    </w:p>
    <w:p>
      <w:r>
        <w:rPr>
          <w:rFonts w:ascii="宋体" w:hAnsi="宋体" w:eastAsia="宋体"/>
          <w:sz w:val="24"/>
        </w:rPr>
        <w:t>（法）艾米利·博蒙特，卡蒂·佛朗哥，伯纳德·阿鲁尼等编绘；闫晓晴翻译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法国儿童趣味百科  海洋的秘密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（法）艾米利·博蒙特，卡蒂·佛朗哥，伯纳德·阿鲁尼等编绘；闫晓晴翻译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本书出售、求购地址：https://www.jiaokey.com/book/detail/13919044.html</w:t>
      </w:r>
    </w:p>
    <w:p>
      <w:r>
        <w:t>更多相关图书推荐：https://www.jiaokey.com</w:t>
      </w:r>
    </w:p>
    <w:p>
      <w:r>
        <w:t>（法）艾米利·博蒙特，卡蒂·佛朗哥，伯纳德·阿鲁尼等编绘；闫晓晴翻译 其他作品：https://www.jiaokey.com/tag/（法）艾米利·博蒙特，卡蒂·佛朗哥，伯纳德·阿鲁尼等编绘；闫晓晴翻译.html</w:t>
      </w:r>
    </w:p>
    <w:p>
      <w:r>
        <w:t>成都：四川少年儿童出版社 出版图书：https://www.jiaokey.com/tag/成都：四川少年儿童出版社.html</w:t>
      </w:r>
    </w:p>
    <w:p>
      <w:r>
        <w:t>关键词搜索：https://www.jiaokey.com/tag/法国儿童趣味百科  海洋的秘密.html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