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安装工程计价  第2版</w:t>
      </w:r>
    </w:p>
    <w:p>
      <w:r>
        <w:rPr>
          <w:rFonts w:ascii="宋体" w:hAnsi="宋体" w:eastAsia="宋体"/>
          <w:sz w:val="24"/>
        </w:rPr>
        <w:t>熊德敏，陈旭平主编；汤捷，张跃军，詹建益，蔡临申，何乐根副主编；韩英主审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安装工程计价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熊德敏，陈旭平主编；汤捷，张跃军，詹建益，蔡临申，何乐根副主编；韩英主审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本书出售、求购地址：https://www.jiaokey.com/book/detail/13919034.html</w:t>
      </w:r>
    </w:p>
    <w:p>
      <w:r>
        <w:t>更多相关图书推荐：https://www.jiaokey.com</w:t>
      </w:r>
    </w:p>
    <w:p>
      <w:r>
        <w:t>熊德敏，陈旭平主编；汤捷，张跃军，詹建益，蔡临申，何乐根副主编；韩英主审 其他作品：https://www.jiaokey.com/tag/熊德敏，陈旭平主编；汤捷，张跃军，詹建益，蔡临申，何乐根副主编；韩英主审.html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安装工程计价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