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美国城市社会的演变  第7版</w:t>
      </w:r>
    </w:p>
    <w:p>
      <w:r>
        <w:rPr>
          <w:rFonts w:ascii="宋体" w:hAnsi="宋体" w:eastAsia="宋体"/>
          <w:sz w:val="24"/>
        </w:rPr>
        <w:t>（美）霍华德·丘达柯夫，朱迪丝·史密斯，彼得·鲍德温著；熊茜超，郭旻天译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美国城市社会的演变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（美）霍华德·丘达柯夫，朱迪丝·史密斯，彼得·鲍德温著；熊茜超，郭旻天译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本书出售、求购地址：https://www.jiaokey.com/book/detail/13919015.html</w:t>
      </w:r>
    </w:p>
    <w:p>
      <w:r>
        <w:t>更多相关图书推荐：https://www.jiaokey.com</w:t>
      </w:r>
    </w:p>
    <w:p>
      <w:r>
        <w:t>（美）霍华德·丘达柯夫，朱迪丝·史密斯，彼得·鲍德温著；熊茜超，郭旻天译 其他作品：https://www.jiaokey.com/tag/（美）霍华德·丘达柯夫，朱迪丝·史密斯，彼得·鲍德温著；熊茜超，郭旻天译.html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关键词搜索：https://www.jiaokey.com/tag/美国城市社会的演变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