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  政法卷  送审稿  下  1949年10月-1990年  大事记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厦门市志  政法卷  送审稿  下  1949年10月-1990年  大事记 评论地址：https://www.jiaokey.com/book/detail/13919006.html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