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书名：林语堂故里  坂仔镇  投资指南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林语堂故里  坂仔镇  投资指南 评论地址：https://www.jiaokey.com/book/detail/13919002.html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