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书名：煤炭高校实验教学模式创新研究</w:t>
      </w:r>
    </w:p>
    <w:p>
      <w:r>
        <w:t>作者:邹友峰，周英等著</w:t>
      </w:r>
    </w:p>
    <w:p>
      <w:r>
        <w:t>出版社:北京:煤炭工业出版社,2014.01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煤炭高校实验教学模式创新研究评论地址：https://www.jiaokey.com/book/detail/13918992.html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